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Bannock Recipe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aluminum foil    </w:t>
      </w:r>
      <w:r>
        <w:t xml:space="preserve">   bake    </w:t>
      </w:r>
      <w:r>
        <w:t xml:space="preserve">   baking powder    </w:t>
      </w:r>
      <w:r>
        <w:t xml:space="preserve">   ball    </w:t>
      </w:r>
      <w:r>
        <w:t xml:space="preserve">   Bannock    </w:t>
      </w:r>
      <w:r>
        <w:t xml:space="preserve">   bowl    </w:t>
      </w:r>
      <w:r>
        <w:t xml:space="preserve">   butter    </w:t>
      </w:r>
      <w:r>
        <w:t xml:space="preserve">   cook    </w:t>
      </w:r>
      <w:r>
        <w:t xml:space="preserve">   dough    </w:t>
      </w:r>
      <w:r>
        <w:t xml:space="preserve">   flatbread    </w:t>
      </w:r>
      <w:r>
        <w:t xml:space="preserve">   flour    </w:t>
      </w:r>
      <w:r>
        <w:t xml:space="preserve">   fork    </w:t>
      </w:r>
      <w:r>
        <w:t xml:space="preserve">   frying pan    </w:t>
      </w:r>
      <w:r>
        <w:t xml:space="preserve">   Fur Trade    </w:t>
      </w:r>
      <w:r>
        <w:t xml:space="preserve">   ingredients    </w:t>
      </w:r>
      <w:r>
        <w:t xml:space="preserve">   knead    </w:t>
      </w:r>
      <w:r>
        <w:t xml:space="preserve">   lifter    </w:t>
      </w:r>
      <w:r>
        <w:t xml:space="preserve">   measure    </w:t>
      </w:r>
      <w:r>
        <w:t xml:space="preserve">   medium    </w:t>
      </w:r>
      <w:r>
        <w:t xml:space="preserve">   mixture    </w:t>
      </w:r>
      <w:r>
        <w:t xml:space="preserve">   pour    </w:t>
      </w:r>
      <w:r>
        <w:t xml:space="preserve">   recipe    </w:t>
      </w:r>
      <w:r>
        <w:t xml:space="preserve">   salt    </w:t>
      </w:r>
      <w:r>
        <w:t xml:space="preserve">   stir    </w:t>
      </w:r>
      <w:r>
        <w:t xml:space="preserve">   stovetop    </w:t>
      </w:r>
      <w:r>
        <w:t xml:space="preserve">   Tablespoon    </w:t>
      </w:r>
      <w:r>
        <w:t xml:space="preserve">   Teaspoon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Bannock Recipe</dc:title>
  <dcterms:created xsi:type="dcterms:W3CDTF">2021-10-11T01:55:39Z</dcterms:created>
  <dcterms:modified xsi:type="dcterms:W3CDTF">2021-10-11T01:55:39Z</dcterms:modified>
</cp:coreProperties>
</file>