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Banque de Mots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L'opposé de soir est?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Je viens à l' ______________ pour une éducation.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Dans une classe, je m'assis sur ceci.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Pendant l'hivers, qu'est-ce qu'il y a sur le sol?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Pendant le jour, cet objet est très brillant dans le ciel.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Quand j'apprends, j'aime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Quand je vois quelqu'un je vais dire: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Je peux éteindre ou allumer cette objet.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Chaque été je vais en _________ avec ma famille.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J'utilise des ________ quand j'écris des phrases.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 retrouve plusieurs de ceci sur un arbre.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J'ai bien réussi à l'école car mon ______________________ avait des bons résultats.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Dans une classe, l'enseignant écrit sur ceci.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Quand je suis avec mes amis, je ___________ des jeux.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Quand je joue au hockey, j'ai besoin de mes ____________________.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Quand je suis heureux, j'ai de la 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Banque de Mots</dc:title>
  <dcterms:created xsi:type="dcterms:W3CDTF">2021-10-11T01:55:16Z</dcterms:created>
  <dcterms:modified xsi:type="dcterms:W3CDTF">2021-10-11T01:55:16Z</dcterms:modified>
</cp:coreProperties>
</file>