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Bantham SC (environmental) quiz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link in a food chain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causing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earth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similar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Non-living components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meat or plant eater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live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 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species sharing same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needs to eat to live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of how organisms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components       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Bantham SC (environmental) quiz crossword</dc:title>
  <dcterms:created xsi:type="dcterms:W3CDTF">2021-10-11T01:55:48Z</dcterms:created>
  <dcterms:modified xsi:type="dcterms:W3CDTF">2021-10-11T01:55:48Z</dcterms:modified>
</cp:coreProperties>
</file>