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Bapa's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coconut cream    </w:t>
      </w:r>
      <w:r>
        <w:t xml:space="preserve">   lime    </w:t>
      </w:r>
      <w:r>
        <w:t xml:space="preserve">   lemon    </w:t>
      </w:r>
      <w:r>
        <w:t xml:space="preserve">   butterscotch    </w:t>
      </w:r>
      <w:r>
        <w:t xml:space="preserve">   chocolate chip    </w:t>
      </w:r>
      <w:r>
        <w:t xml:space="preserve">   cookie dough    </w:t>
      </w:r>
      <w:r>
        <w:t xml:space="preserve">   pinnapple    </w:t>
      </w:r>
      <w:r>
        <w:t xml:space="preserve">   bubble gum    </w:t>
      </w:r>
      <w:r>
        <w:t xml:space="preserve">   butter pecan    </w:t>
      </w:r>
      <w:r>
        <w:t xml:space="preserve">   rockyroad    </w:t>
      </w:r>
      <w:r>
        <w:t xml:space="preserve">   Cotton candy    </w:t>
      </w:r>
      <w:r>
        <w:t xml:space="preserve">   strawberry    </w:t>
      </w:r>
      <w:r>
        <w:t xml:space="preserve">   Mint chip    </w:t>
      </w:r>
      <w:r>
        <w:t xml:space="preserve">   Vanilla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Bapa's Word search!</dc:title>
  <dcterms:created xsi:type="dcterms:W3CDTF">2021-10-10T23:43:38Z</dcterms:created>
  <dcterms:modified xsi:type="dcterms:W3CDTF">2021-10-10T23:43:38Z</dcterms:modified>
</cp:coreProperties>
</file>