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CANDLE    </w:t>
      </w:r>
      <w:r>
        <w:t xml:space="preserve">   CHURCH    </w:t>
      </w:r>
      <w:r>
        <w:t xml:space="preserve">   CROSS    </w:t>
      </w:r>
      <w:r>
        <w:t xml:space="preserve">   EASTER    </w:t>
      </w:r>
      <w:r>
        <w:t xml:space="preserve">   FAMILY    </w:t>
      </w:r>
      <w:r>
        <w:t xml:space="preserve">   FATHER    </w:t>
      </w:r>
      <w:r>
        <w:t xml:space="preserve">   FONT    </w:t>
      </w:r>
      <w:r>
        <w:t xml:space="preserve">   GOD    </w:t>
      </w:r>
      <w:r>
        <w:t xml:space="preserve">   GODPARENTS    </w:t>
      </w:r>
      <w:r>
        <w:t xml:space="preserve">   HAPPY    </w:t>
      </w:r>
      <w:r>
        <w:t xml:space="preserve">   HOLY    </w:t>
      </w:r>
      <w:r>
        <w:t xml:space="preserve">   JESUS    </w:t>
      </w:r>
      <w:r>
        <w:t xml:space="preserve">   LIGHT    </w:t>
      </w:r>
      <w:r>
        <w:t xml:space="preserve">   OIL    </w:t>
      </w:r>
      <w:r>
        <w:t xml:space="preserve">   PARENT    </w:t>
      </w:r>
      <w:r>
        <w:t xml:space="preserve">   PARTY    </w:t>
      </w:r>
      <w:r>
        <w:t xml:space="preserve">   PRIEST    </w:t>
      </w:r>
      <w:r>
        <w:t xml:space="preserve">   PROMISE    </w:t>
      </w:r>
      <w:r>
        <w:t xml:space="preserve">   SHELL    </w:t>
      </w:r>
      <w:r>
        <w:t xml:space="preserve">   SIGN    </w:t>
      </w:r>
      <w:r>
        <w:t xml:space="preserve">   SON    </w:t>
      </w:r>
      <w:r>
        <w:t xml:space="preserve">   SPIRIT    </w:t>
      </w:r>
      <w:r>
        <w:t xml:space="preserve">   WATER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2021-10-11T01:55:24Z</dcterms:created>
  <dcterms:modified xsi:type="dcterms:W3CDTF">2021-10-11T01:55:24Z</dcterms:modified>
</cp:coreProperties>
</file>