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prayers    </w:t>
      </w:r>
      <w:r>
        <w:t xml:space="preserve">   cake    </w:t>
      </w:r>
      <w:r>
        <w:t xml:space="preserve">   party    </w:t>
      </w:r>
      <w:r>
        <w:t xml:space="preserve">   family    </w:t>
      </w:r>
      <w:r>
        <w:t xml:space="preserve">   gifts    </w:t>
      </w:r>
      <w:r>
        <w:t xml:space="preserve">   baptism    </w:t>
      </w:r>
      <w:r>
        <w:t xml:space="preserve">   christening    </w:t>
      </w:r>
      <w:r>
        <w:t xml:space="preserve">   christian    </w:t>
      </w:r>
      <w:r>
        <w:t xml:space="preserve">   cross    </w:t>
      </w:r>
      <w:r>
        <w:t xml:space="preserve">   vicar    </w:t>
      </w:r>
      <w:r>
        <w:t xml:space="preserve">   name    </w:t>
      </w:r>
      <w:r>
        <w:t xml:space="preserve">   joy    </w:t>
      </w:r>
      <w:r>
        <w:t xml:space="preserve">   belonging    </w:t>
      </w:r>
      <w:r>
        <w:t xml:space="preserve">   welcome    </w:t>
      </w:r>
      <w:r>
        <w:t xml:space="preserve">   disciple    </w:t>
      </w:r>
      <w:r>
        <w:t xml:space="preserve">   service    </w:t>
      </w:r>
      <w:r>
        <w:t xml:space="preserve">   God    </w:t>
      </w:r>
      <w:r>
        <w:t xml:space="preserve">   jesus    </w:t>
      </w:r>
      <w:r>
        <w:t xml:space="preserve">   follow    </w:t>
      </w:r>
      <w:r>
        <w:t xml:space="preserve">   light    </w:t>
      </w:r>
      <w:r>
        <w:t xml:space="preserve">   candle    </w:t>
      </w:r>
      <w:r>
        <w:t xml:space="preserve">   godparents    </w:t>
      </w:r>
      <w:r>
        <w:t xml:space="preserve">   promises    </w:t>
      </w:r>
      <w:r>
        <w:t xml:space="preserve">   blessing    </w:t>
      </w:r>
      <w:r>
        <w:t xml:space="preserve">   holy oil    </w:t>
      </w:r>
      <w:r>
        <w:t xml:space="preserve">   water    </w:t>
      </w:r>
      <w:r>
        <w:t xml:space="preserve">   adult    </w:t>
      </w:r>
      <w:r>
        <w:t xml:space="preserve">   child    </w:t>
      </w:r>
      <w:r>
        <w:t xml:space="preserve">   baby    </w:t>
      </w:r>
      <w:r>
        <w:t xml:space="preserve">   church    </w:t>
      </w:r>
      <w:r>
        <w:t xml:space="preserve">   font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2021-10-11T01:55:26Z</dcterms:created>
  <dcterms:modified xsi:type="dcterms:W3CDTF">2021-10-11T01:55:26Z</dcterms:modified>
</cp:coreProperties>
</file>