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Baptism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join Heavenly Father's church, you need to be _________ (3 Nephi 11:33)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that baptized Jesus (Matt 3:1)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Authority needed to baptize and confirm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believe in something you can't see; to hope;  (Moroni 7:33)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fix a mistake when I do wrong (last 2 lines of 3Nephi 9:22)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Spirit, the Comforter, testifies of truth (Moroni 10:4)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baptized by going all the way under the water (Article of Faith #4)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two way promise (Mosiah 18:10)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opportunity to renew my covenants (D&amp;C 20:46)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youngest age someone can be baptized (D&amp;C 68:27)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you will be baptized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interviews me for baptism.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</dc:title>
  <dcterms:created xsi:type="dcterms:W3CDTF">2021-10-11T01:55:29Z</dcterms:created>
  <dcterms:modified xsi:type="dcterms:W3CDTF">2021-10-11T01:55:29Z</dcterms:modified>
</cp:coreProperties>
</file>