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heart    </w:t>
      </w:r>
      <w:r>
        <w:t xml:space="preserve">   bible    </w:t>
      </w:r>
      <w:r>
        <w:t xml:space="preserve">   pray    </w:t>
      </w:r>
      <w:r>
        <w:t xml:space="preserve">   forgiveness    </w:t>
      </w:r>
      <w:r>
        <w:t xml:space="preserve">   repent    </w:t>
      </w:r>
      <w:r>
        <w:t xml:space="preserve">   baptize    </w:t>
      </w:r>
      <w:r>
        <w:t xml:space="preserve">   Jesus    </w:t>
      </w:r>
      <w:r>
        <w:t xml:space="preserve">   faith    </w:t>
      </w:r>
      <w:r>
        <w:t xml:space="preserve">   water    </w:t>
      </w:r>
      <w:r>
        <w:t xml:space="preserve">   Father    </w:t>
      </w:r>
      <w:r>
        <w:t xml:space="preserve">   holy spirit    </w:t>
      </w:r>
      <w:r>
        <w:t xml:space="preserve">   love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2021-10-11T01:54:13Z</dcterms:created>
  <dcterms:modified xsi:type="dcterms:W3CDTF">2021-10-11T01:54:13Z</dcterms:modified>
</cp:coreProperties>
</file>