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Godly sorry mean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u come up out of the water you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must _________ our sins?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Baptism is an act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desended from from heaven like a dove?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crucified on the cross for our sins?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performed the first baptism recored in the Bible?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of the names we are  baptized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sent 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3:16 express God'S?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2021-10-11T01:55:31Z</dcterms:created>
  <dcterms:modified xsi:type="dcterms:W3CDTF">2021-10-11T01:55:31Z</dcterms:modified>
</cp:coreProperties>
</file>