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Dove    </w:t>
      </w:r>
      <w:r>
        <w:t xml:space="preserve">   Light    </w:t>
      </w:r>
      <w:r>
        <w:t xml:space="preserve">   Garment    </w:t>
      </w:r>
      <w:r>
        <w:t xml:space="preserve">   Oil    </w:t>
      </w:r>
      <w:r>
        <w:t xml:space="preserve">   Prayers    </w:t>
      </w:r>
      <w:r>
        <w:t xml:space="preserve">   Godparents    </w:t>
      </w:r>
      <w:r>
        <w:t xml:space="preserve">   Cross    </w:t>
      </w:r>
      <w:r>
        <w:t xml:space="preserve">   Kids    </w:t>
      </w:r>
      <w:r>
        <w:t xml:space="preserve">   Babies    </w:t>
      </w:r>
      <w:r>
        <w:t xml:space="preserve">   Adults    </w:t>
      </w:r>
      <w:r>
        <w:t xml:space="preserve">   Gifts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2021-10-11T01:55:33Z</dcterms:created>
  <dcterms:modified xsi:type="dcterms:W3CDTF">2021-10-11T01:55:33Z</dcterms:modified>
</cp:coreProperties>
</file>