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Christian    </w:t>
      </w:r>
      <w:r>
        <w:t xml:space="preserve">   Father    </w:t>
      </w:r>
      <w:r>
        <w:t xml:space="preserve">   God    </w:t>
      </w:r>
      <w:r>
        <w:t xml:space="preserve">   Cleansed    </w:t>
      </w:r>
      <w:r>
        <w:t xml:space="preserve">   Confess    </w:t>
      </w:r>
      <w:r>
        <w:t xml:space="preserve">   Grace    </w:t>
      </w:r>
      <w:r>
        <w:t xml:space="preserve">   Testimony    </w:t>
      </w:r>
      <w:r>
        <w:t xml:space="preserve">   Sin    </w:t>
      </w:r>
      <w:r>
        <w:t xml:space="preserve">   Lamb of God    </w:t>
      </w:r>
      <w:r>
        <w:t xml:space="preserve">   Forgiveness    </w:t>
      </w:r>
      <w:r>
        <w:t xml:space="preserve">   Salvation    </w:t>
      </w:r>
      <w:r>
        <w:t xml:space="preserve">   John The Baptist    </w:t>
      </w:r>
      <w:r>
        <w:t xml:space="preserve">   Voice    </w:t>
      </w:r>
      <w:r>
        <w:t xml:space="preserve">   Jesus Christ    </w:t>
      </w:r>
      <w:r>
        <w:t xml:space="preserve">   baptize    </w:t>
      </w:r>
      <w:r>
        <w:t xml:space="preserve">   Holy Spirit    </w:t>
      </w:r>
      <w:r>
        <w:t xml:space="preserve">   Jordan River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</dc:title>
  <dcterms:created xsi:type="dcterms:W3CDTF">2021-10-11T01:55:36Z</dcterms:created>
  <dcterms:modified xsi:type="dcterms:W3CDTF">2021-10-11T01:55:36Z</dcterms:modified>
</cp:coreProperties>
</file>