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Baptism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novice in a religious order, or a newly ordained priest, a person who is new to a subject, skill or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of baptism where water is poured on the head of the person being baptized. The word "affusion" comes from the Latin affusio, meaning "to pour 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rendering something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sacrament and an ordinance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Ecclesiastical. a person under instruction in the rudiments of Christianity, as in the early church; a neophyte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inner attitude and readiness for a particular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admitting someone into a secret or obscure society or group, typically with a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material, or physical sign that is a visible sign of God's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words said in each of the sacraments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developed by the Catholic Church for prospective converts to Catholicism who are above the age of infant baptism. Candidates are gradually introduced to aspects of Catholic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"be opened"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is capable of effecting change in us and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enlightening or the state of being enlightened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sexual desire,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period in initiation of adults, the meaning of the  sacraments is explained to those who have newly received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big promises to encourage their godchild to grow in faith and commit to helping them understand how to live their life in a Christian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or instance of immersing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christian convert under instruction before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performs the sacramental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</dc:title>
  <dcterms:created xsi:type="dcterms:W3CDTF">2021-10-11T01:54:24Z</dcterms:created>
  <dcterms:modified xsi:type="dcterms:W3CDTF">2021-10-11T01:54:24Z</dcterms:modified>
</cp:coreProperties>
</file>