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 ages    </w:t>
      </w:r>
      <w:r>
        <w:t xml:space="preserve">   anointing    </w:t>
      </w:r>
      <w:r>
        <w:t xml:space="preserve">   Sacred Chrism    </w:t>
      </w:r>
      <w:r>
        <w:t xml:space="preserve">   God    </w:t>
      </w:r>
      <w:r>
        <w:t xml:space="preserve">   sin    </w:t>
      </w:r>
      <w:r>
        <w:t xml:space="preserve">   Godparents    </w:t>
      </w:r>
      <w:r>
        <w:t xml:space="preserve">   Sacrament    </w:t>
      </w:r>
      <w:r>
        <w:t xml:space="preserve">   water    </w:t>
      </w:r>
      <w:r>
        <w:t xml:space="preserve">   intercessions    </w:t>
      </w:r>
      <w:r>
        <w:t xml:space="preserve">   bible    </w:t>
      </w:r>
      <w:r>
        <w:t xml:space="preserve">   community    </w:t>
      </w:r>
      <w:r>
        <w:t xml:space="preserve">   parish    </w:t>
      </w:r>
      <w:r>
        <w:t xml:space="preserve">   church    </w:t>
      </w:r>
      <w:r>
        <w:t xml:space="preserve">   catechumenate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2021-10-11T01:55:40Z</dcterms:created>
  <dcterms:modified xsi:type="dcterms:W3CDTF">2021-10-11T01:55:40Z</dcterms:modified>
</cp:coreProperties>
</file>