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Sign of the Cross    </w:t>
      </w:r>
      <w:r>
        <w:t xml:space="preserve">   Children of God    </w:t>
      </w:r>
      <w:r>
        <w:t xml:space="preserve">   Holy Oil    </w:t>
      </w:r>
      <w:r>
        <w:t xml:space="preserve">   Holy Water    </w:t>
      </w:r>
      <w:r>
        <w:t xml:space="preserve">   Original sin    </w:t>
      </w:r>
      <w:r>
        <w:t xml:space="preserve">   Eve    </w:t>
      </w:r>
      <w:r>
        <w:t xml:space="preserve">   Adam    </w:t>
      </w:r>
      <w:r>
        <w:t xml:space="preserve">   Baptism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2021-10-11T01:55:43Z</dcterms:created>
  <dcterms:modified xsi:type="dcterms:W3CDTF">2021-10-11T01:55:43Z</dcterms:modified>
</cp:coreProperties>
</file>