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descending    </w:t>
      </w:r>
      <w:r>
        <w:t xml:space="preserve">   Galilee    </w:t>
      </w:r>
      <w:r>
        <w:t xml:space="preserve">   pleased    </w:t>
      </w:r>
      <w:r>
        <w:t xml:space="preserve">   baptised    </w:t>
      </w:r>
      <w:r>
        <w:t xml:space="preserve">   voice    </w:t>
      </w:r>
      <w:r>
        <w:t xml:space="preserve">   Jesus    </w:t>
      </w:r>
      <w:r>
        <w:t xml:space="preserve">   Son    </w:t>
      </w:r>
      <w:r>
        <w:t xml:space="preserve">   Voice    </w:t>
      </w:r>
      <w:r>
        <w:t xml:space="preserve">   Heaven    </w:t>
      </w:r>
      <w:r>
        <w:t xml:space="preserve">   God    </w:t>
      </w:r>
      <w:r>
        <w:t xml:space="preserve">   Spirit    </w:t>
      </w:r>
      <w:r>
        <w:t xml:space="preserve">   water    </w:t>
      </w:r>
      <w:r>
        <w:t xml:space="preserve">   Jordan    </w:t>
      </w:r>
      <w:r>
        <w:t xml:space="preserve">   dove    </w:t>
      </w:r>
      <w:r>
        <w:t xml:space="preserve">   repentance    </w:t>
      </w:r>
      <w:r>
        <w:t xml:space="preserve">   Preaching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2021-10-11T01:55:52Z</dcterms:created>
  <dcterms:modified xsi:type="dcterms:W3CDTF">2021-10-11T01:55:52Z</dcterms:modified>
</cp:coreProperties>
</file>