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godparents    </w:t>
      </w:r>
      <w:r>
        <w:t xml:space="preserve">   cross    </w:t>
      </w:r>
      <w:r>
        <w:t xml:space="preserve">   baptism    </w:t>
      </w:r>
      <w:r>
        <w:t xml:space="preserve">   God    </w:t>
      </w:r>
      <w:r>
        <w:t xml:space="preserve">   celebration    </w:t>
      </w:r>
      <w:r>
        <w:t xml:space="preserve">   welcome    </w:t>
      </w:r>
      <w:r>
        <w:t xml:space="preserve">   promise    </w:t>
      </w:r>
      <w:r>
        <w:t xml:space="preserve">   font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2021-10-11T01:54:18Z</dcterms:created>
  <dcterms:modified xsi:type="dcterms:W3CDTF">2021-10-11T01:54:18Z</dcterms:modified>
</cp:coreProperties>
</file>