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fancy word for pormise; God made one of these with his people after the flood.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Baptisms usually take place in this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israelites passes through this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baptized in this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baptized people, including Jesus,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command and an eartly element joined together.  Baptism is one example of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confirmation is                of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Baptisms can take place.....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promises of baptism; the promise of new life in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other sacrament in the lutheran church besides baptism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2021-10-11T01:54:22Z</dcterms:created>
  <dcterms:modified xsi:type="dcterms:W3CDTF">2021-10-11T01:54:22Z</dcterms:modified>
</cp:coreProperties>
</file>