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Rescued from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your sins get washed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two way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Testify through words and 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Obey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 of Jesus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Fully covered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 Jesus's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Cry when someone else is crying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2021-10-11T01:56:01Z</dcterms:created>
  <dcterms:modified xsi:type="dcterms:W3CDTF">2021-10-11T01:56:01Z</dcterms:modified>
</cp:coreProperties>
</file>