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where Jesus was baptised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heard when Jesus was baptised?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baptised in the name of the _________, Son and the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came down from heaven like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one of the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"This is my beloved _____, in whom I am well pleased."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and the Baptist were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away from 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repent your sins God will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used to Baptise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white bird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man who baptised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</dc:title>
  <dcterms:created xsi:type="dcterms:W3CDTF">2021-10-11T01:54:26Z</dcterms:created>
  <dcterms:modified xsi:type="dcterms:W3CDTF">2021-10-11T01:54:26Z</dcterms:modified>
</cp:coreProperties>
</file>