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friends    </w:t>
      </w:r>
      <w:r>
        <w:t xml:space="preserve">   church    </w:t>
      </w:r>
      <w:r>
        <w:t xml:space="preserve">   help    </w:t>
      </w:r>
      <w:r>
        <w:t xml:space="preserve">   bible    </w:t>
      </w:r>
      <w:r>
        <w:t xml:space="preserve">   communion    </w:t>
      </w:r>
      <w:r>
        <w:t xml:space="preserve">   pray    </w:t>
      </w:r>
      <w:r>
        <w:t xml:space="preserve">   jesus    </w:t>
      </w:r>
      <w:r>
        <w:t xml:space="preserve">   child    </w:t>
      </w:r>
      <w:r>
        <w:t xml:space="preserve">   dove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</dc:title>
  <dcterms:created xsi:type="dcterms:W3CDTF">2021-10-11T01:54:35Z</dcterms:created>
  <dcterms:modified xsi:type="dcterms:W3CDTF">2021-10-11T01:54:35Z</dcterms:modified>
</cp:coreProperties>
</file>