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Father, The Son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for christian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 inherited from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 promise to look after the child aswell as the childs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 that is used to anoint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Worn to represent purity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Role is to convey the apostolic power of forgiveness onto the child in the presence of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first sacrament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Identifies a childs birth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baby is dipped and blessed during the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cleansing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light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sacred text and scripture is kept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2021-10-11T01:54:37Z</dcterms:created>
  <dcterms:modified xsi:type="dcterms:W3CDTF">2021-10-11T01:54:37Z</dcterms:modified>
</cp:coreProperties>
</file>