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Easter candle.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catechesis following the reception of the Sacraments of Christian Initiation that aims to more fully initiate people into the mystery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standard according to which a thing is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given to catechumens after the Rite of Election while they are in their final period of preparation for the Sacraments of Christian Initiation.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priesthood shared by all who are baptized.  __________________ priesthood of the faithful.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proclamation of the Good News of Jesus Christ through words and witness.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Christians of all ages are taught the essentials of Christian doctrine and are formed as disciples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of the Seven Sacraments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Rite of _________________  which takes place on the first Sunday of Lent.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Perfumed olive oil consecrated by the bishop.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unbaptized person who is preparing for full initiation into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sin of the first human beings.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Rites within the Rite of Christian Initiation of Adults that support and strengthen the elect through prayers of intercession and exorcism.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an unbaptized person is prepared to become full members of the Church. (abrev.)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Baptism, Confirmation, and the Eucharist...are the Sacraments of Christian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Day on which Christians celebrate Jesus' Resurrection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2021-10-11T01:54:39Z</dcterms:created>
  <dcterms:modified xsi:type="dcterms:W3CDTF">2021-10-11T01:54:39Z</dcterms:modified>
</cp:coreProperties>
</file>