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you are baptized you will recieve the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His name upon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Baptism is the first _______ ordinance.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make a wrong choice we can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interviews you before your baptism.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Holy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remember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 way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you have to be to be baptized.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completley covered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His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baptized Jesus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2021-10-11T01:54:42Z</dcterms:created>
  <dcterms:modified xsi:type="dcterms:W3CDTF">2021-10-11T01:54:42Z</dcterms:modified>
</cp:coreProperties>
</file>