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symbol of Baptism?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RCIA is for________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Baptized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Baptism removes____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baptized in the name of the ______ the son and the holy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tittle John got is John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was Jesus baptized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RCIC is for_________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welcomes use to his_______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get baptized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now Gods______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baptized in a_______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Cross Word</dc:title>
  <dcterms:created xsi:type="dcterms:W3CDTF">2021-10-11T01:55:12Z</dcterms:created>
  <dcterms:modified xsi:type="dcterms:W3CDTF">2021-10-11T01:55:12Z</dcterms:modified>
</cp:coreProperties>
</file>