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parents picked these people to stand with you at your Baptism and help you through your life to live your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a priest or a deacon can baptize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baptized Jesus in the Jordan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Baptism we are anointed with holy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You can be baptized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Baptism gives us the gift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Baptism cleanses us of original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Baptismal garments are usually this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church, we bless ourselves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receive this at Baptism to remind us that we are called to be lights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Crossword Puzzle</dc:title>
  <dcterms:created xsi:type="dcterms:W3CDTF">2021-10-11T01:55:43Z</dcterms:created>
  <dcterms:modified xsi:type="dcterms:W3CDTF">2021-10-11T01:55:43Z</dcterms:modified>
</cp:coreProperties>
</file>