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Baptism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used this to baptise the people(5)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John's clothes were woven from this.(5,4)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wilderness where John the Baptist preached(6)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things John ate.(7)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one of the things John ate.(4,5)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 the person who comes after John will baptise the people with.(4,6)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John baptised the people.(5.6)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Spirt of God descended like oneof these.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said that the people were to make a road -------- for th Lord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Jesus came from to be baptised by John(7)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came from here to listen to John(9)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voice from Heaven said Jesus was "my beloved ---"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prophet mentioned in Verse 3.(6)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Of Jesus</dc:title>
  <dcterms:created xsi:type="dcterms:W3CDTF">2021-10-11T01:54:25Z</dcterms:created>
  <dcterms:modified xsi:type="dcterms:W3CDTF">2021-10-11T01:54:25Z</dcterms:modified>
</cp:coreProperties>
</file>