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 R.E.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big symbol in baptism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rejected at the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baptize to clean the original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was baptised by: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sacrament baptism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all were white in baptism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performs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is baptized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adults are baptized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baptism seals us into whos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R.E.</dc:title>
  <dcterms:created xsi:type="dcterms:W3CDTF">2021-10-11T01:55:10Z</dcterms:created>
  <dcterms:modified xsi:type="dcterms:W3CDTF">2021-10-11T01:55:10Z</dcterms:modified>
</cp:coreProperties>
</file>