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Baptism Word Scramble </w:t>
      </w:r>
    </w:p>
    <w:p>
      <w:pPr>
        <w:pStyle w:val="Questions"/>
      </w:pPr>
      <w:r>
        <w:t xml:space="preserve">1. ANOMMTDCENSM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SASMHIE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OLODB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RSDEEI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CAELNSGNI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TIULRA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THIFA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ARWTE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ISN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RUCCHH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WHEIT MGNTAER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SBYLOM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RFAUIPNOCIIT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LRAUIB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NTVOAECN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EADLNC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LYURGIT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SMTPBIA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LOI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SAAESTNCMR 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commandments    </w:t>
      </w:r>
      <w:r>
        <w:t xml:space="preserve">   messiah    </w:t>
      </w:r>
      <w:r>
        <w:t xml:space="preserve">   blood    </w:t>
      </w:r>
      <w:r>
        <w:t xml:space="preserve">   desire     </w:t>
      </w:r>
      <w:r>
        <w:t xml:space="preserve">   cleansing    </w:t>
      </w:r>
      <w:r>
        <w:t xml:space="preserve">   ritual    </w:t>
      </w:r>
      <w:r>
        <w:t xml:space="preserve">   faith    </w:t>
      </w:r>
      <w:r>
        <w:t xml:space="preserve">   water    </w:t>
      </w:r>
      <w:r>
        <w:t xml:space="preserve">   sin    </w:t>
      </w:r>
      <w:r>
        <w:t xml:space="preserve">   church    </w:t>
      </w:r>
      <w:r>
        <w:t xml:space="preserve">   white garment    </w:t>
      </w:r>
      <w:r>
        <w:t xml:space="preserve">   symbol    </w:t>
      </w:r>
      <w:r>
        <w:t xml:space="preserve">   purification    </w:t>
      </w:r>
      <w:r>
        <w:t xml:space="preserve">   burial    </w:t>
      </w:r>
      <w:r>
        <w:t xml:space="preserve">   covenant    </w:t>
      </w:r>
      <w:r>
        <w:t xml:space="preserve">   candle     </w:t>
      </w:r>
      <w:r>
        <w:t xml:space="preserve">   liturgy    </w:t>
      </w:r>
      <w:r>
        <w:t xml:space="preserve">   baptism    </w:t>
      </w:r>
      <w:r>
        <w:t xml:space="preserve">   oil    </w:t>
      </w:r>
      <w:r>
        <w:t xml:space="preserve">   sacraments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 Word Scramble </dc:title>
  <dcterms:created xsi:type="dcterms:W3CDTF">2021-10-11T01:55:15Z</dcterms:created>
  <dcterms:modified xsi:type="dcterms:W3CDTF">2021-10-11T01:55:15Z</dcterms:modified>
</cp:coreProperties>
</file>