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HOLY SPIRIT    </w:t>
      </w:r>
      <w:r>
        <w:t xml:space="preserve">   OIL    </w:t>
      </w:r>
      <w:r>
        <w:t xml:space="preserve">   PRIEST    </w:t>
      </w:r>
      <w:r>
        <w:t xml:space="preserve">   HOLY WATER    </w:t>
      </w:r>
      <w:r>
        <w:t xml:space="preserve">   CHURCH    </w:t>
      </w:r>
      <w:r>
        <w:t xml:space="preserve">   ANOINT    </w:t>
      </w:r>
      <w:r>
        <w:t xml:space="preserve">   SACRAMENT    </w:t>
      </w:r>
      <w:r>
        <w:t xml:space="preserve">   JESUS    </w:t>
      </w:r>
      <w:r>
        <w:t xml:space="preserve">   GOD    </w:t>
      </w:r>
      <w:r>
        <w:t xml:space="preserve">   FORGIVENESS    </w:t>
      </w:r>
      <w:r>
        <w:t xml:space="preserve">   ORIGINAL SIN    </w:t>
      </w:r>
      <w:r>
        <w:t xml:space="preserve">   JOHN THE BAPTIST    </w:t>
      </w:r>
      <w:r>
        <w:t xml:space="preserve">   CHRISTENING    </w:t>
      </w:r>
      <w:r>
        <w:t xml:space="preserve">   GODPARENTS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Word Search</dc:title>
  <dcterms:created xsi:type="dcterms:W3CDTF">2021-10-11T01:55:32Z</dcterms:created>
  <dcterms:modified xsi:type="dcterms:W3CDTF">2021-10-11T01:55:32Z</dcterms:modified>
</cp:coreProperties>
</file>