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Baptism and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BAPTISMAL    </w:t>
      </w:r>
      <w:r>
        <w:t xml:space="preserve">   FELLOWSHIP    </w:t>
      </w:r>
      <w:r>
        <w:t xml:space="preserve">   REPENT    </w:t>
      </w:r>
      <w:r>
        <w:t xml:space="preserve">   SALVATION    </w:t>
      </w:r>
      <w:r>
        <w:t xml:space="preserve">   PRAYER    </w:t>
      </w:r>
      <w:r>
        <w:t xml:space="preserve">   JESUS    </w:t>
      </w:r>
      <w:r>
        <w:t xml:space="preserve">   REMBERANCE    </w:t>
      </w:r>
      <w:r>
        <w:t xml:space="preserve">   BREAD    </w:t>
      </w:r>
      <w:r>
        <w:t xml:space="preserve">   CUP    </w:t>
      </w:r>
      <w:r>
        <w:t xml:space="preserve">   FORGIVEN    </w:t>
      </w:r>
      <w:r>
        <w:t xml:space="preserve">   SIN    </w:t>
      </w:r>
      <w:r>
        <w:t xml:space="preserve">   WATER    </w:t>
      </w:r>
      <w:r>
        <w:t xml:space="preserve">   COMMUNION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and Communion</dc:title>
  <dcterms:created xsi:type="dcterms:W3CDTF">2021-10-11T01:55:59Z</dcterms:created>
  <dcterms:modified xsi:type="dcterms:W3CDTF">2021-10-11T01:55:59Z</dcterms:modified>
</cp:coreProperties>
</file>