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and Reconciliation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of being like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serious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Telling God we are 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serious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God's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Sadness we feel when we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and Reconciliation </dc:title>
  <dcterms:created xsi:type="dcterms:W3CDTF">2021-10-11T01:54:24Z</dcterms:created>
  <dcterms:modified xsi:type="dcterms:W3CDTF">2021-10-11T01:54:24Z</dcterms:modified>
</cp:coreProperties>
</file>