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participants are typically ________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baptises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Participants are baptised on the name of the father, the son and the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ceremony of a baptism is called a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candle represents what in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oil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river was Jesus baptised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shade/colour of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sacrament is the initiation to the Catholic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wash away 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crossword</dc:title>
  <dcterms:created xsi:type="dcterms:W3CDTF">2021-10-11T01:55:17Z</dcterms:created>
  <dcterms:modified xsi:type="dcterms:W3CDTF">2021-10-11T01:55:17Z</dcterms:modified>
</cp:coreProperties>
</file>