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Baptism is the first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_____ into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a special _____ for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priest pours holy _____ on the baby's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a baby is baptised the family usually has a big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people complete this sacrament when they are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annoint the baby on their forhead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priest splashes the baby with holy water or _____ the baby into holy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baptized you are introduced to the holy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priests wear a special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crossword</dc:title>
  <dcterms:created xsi:type="dcterms:W3CDTF">2021-10-11T01:54:27Z</dcterms:created>
  <dcterms:modified xsi:type="dcterms:W3CDTF">2021-10-11T01:54:27Z</dcterms:modified>
</cp:coreProperties>
</file>