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jesus was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candle is lit to show that the candidate is being part of God's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Baptism removes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writes about how John the baptist prepared Jesus for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acts in the name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Baptism _______ people into God's family,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candidate is anointed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 baptism you are welcomed into ____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another parents spiritually for the child get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symbolises the __________ action in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Adults who are not baptised who wish to be seek guidance from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Baptism will call people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refer to Jesus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only be ______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baptised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2021-10-11T01:54:50Z</dcterms:created>
  <dcterms:modified xsi:type="dcterms:W3CDTF">2021-10-11T01:54:50Z</dcterms:modified>
</cp:coreProperties>
</file>