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do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most people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can you be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baptised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Adults that are baptised in another church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symbol of baptism?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 "i baptised in the name and the father and the son and the holy spirit"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was Jesus was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baptism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baptised?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colour of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can you get baptised?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2021-10-11T01:55:08Z</dcterms:created>
  <dcterms:modified xsi:type="dcterms:W3CDTF">2021-10-11T01:55:08Z</dcterms:modified>
</cp:coreProperties>
</file>