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baptized in the River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prayer called the Profession of  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symbolizes the seal into the Family of the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baptized by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the main symbol of Baptism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colour in Baptism represents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RCIA is for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RCIC is for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the Sacrament of Baptism, people are welcomed into God's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water washes away the original _____ you were born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usual place to get baptised is called a Baptismal 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_____ is the colour of Baptism and the main colour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2021-10-11T01:55:10Z</dcterms:created>
  <dcterms:modified xsi:type="dcterms:W3CDTF">2021-10-11T01:55:10Z</dcterms:modified>
</cp:coreProperties>
</file>