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baptism remind people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represents the person being Baptised?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RCIA for baptised adults or unbaptised adults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during Baptism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Jesus taught kids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RCIA for adults or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ceremony is Baptism held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for baptism?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God give through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the person who gives the blessing to the person being baptised.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2021-10-11T01:55:12Z</dcterms:created>
  <dcterms:modified xsi:type="dcterms:W3CDTF">2021-10-11T01:55:12Z</dcterms:modified>
</cp:coreProperties>
</file>