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Baptism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symbol of Baptism?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RCIA is for...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Baptism __________ into the Catholic Church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is water used in Baptism?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 symbolizes Baptism?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Baptism is under the Sacraments of...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RCIC is for...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river was Jesus baptized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John the __________ baptized Jesus in the river Jordan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times can you be baptized?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</dc:title>
  <dcterms:created xsi:type="dcterms:W3CDTF">2021-10-11T01:55:14Z</dcterms:created>
  <dcterms:modified xsi:type="dcterms:W3CDTF">2021-10-11T01:55:14Z</dcterms:modified>
</cp:coreProperties>
</file>