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Baptism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son    </w:t>
      </w:r>
      <w:r>
        <w:t xml:space="preserve">   father    </w:t>
      </w:r>
      <w:r>
        <w:t xml:space="preserve">   virtues    </w:t>
      </w:r>
      <w:r>
        <w:t xml:space="preserve">   holyspirit    </w:t>
      </w:r>
      <w:r>
        <w:t xml:space="preserve">   holytrinity    </w:t>
      </w:r>
      <w:r>
        <w:t xml:space="preserve">   cleanses    </w:t>
      </w:r>
      <w:r>
        <w:t xml:space="preserve">   jordanriver    </w:t>
      </w:r>
      <w:r>
        <w:t xml:space="preserve">   johnthebaptist    </w:t>
      </w:r>
      <w:r>
        <w:t xml:space="preserve">   creation    </w:t>
      </w:r>
      <w:r>
        <w:t xml:space="preserve">   originalsin    </w:t>
      </w:r>
      <w:r>
        <w:t xml:space="preserve">   baptize    </w:t>
      </w:r>
      <w:r>
        <w:t xml:space="preserve">   water    </w:t>
      </w:r>
      <w:r>
        <w:t xml:space="preserve">   outwardsign    </w:t>
      </w:r>
      <w:r>
        <w:t xml:space="preserve">   christ    </w:t>
      </w:r>
      <w:r>
        <w:t xml:space="preserve">   grace    </w:t>
      </w:r>
      <w:r>
        <w:t xml:space="preserve">   instituted    </w:t>
      </w:r>
      <w:r>
        <w:t xml:space="preserve">   sacrament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Baptism</dc:title>
  <dcterms:created xsi:type="dcterms:W3CDTF">2021-10-11T01:55:17Z</dcterms:created>
  <dcterms:modified xsi:type="dcterms:W3CDTF">2021-10-11T01:55:17Z</dcterms:modified>
</cp:coreProperties>
</file>