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Baptism of Christ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place where God abides with all the saints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river where Jesus was baptized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entice or allure to do something often regarded as unwise, wrong, or immoral.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region of northern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sorry for; 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Messiah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colorless liquid made of hydrogen and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Greatly loved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wild and uncultivated region, as of forest or desert, uninhabited or inhabited only by wild animals; a tract of wasteland.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childhood home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cousin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carry out, or bring to realization, as a prophecy or promise.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bird; a white one is often used as a symbol of innocence, purity, and/or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a class of spiritual beings; a celestial attendant of God.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Baptism of Christ</dc:title>
  <dcterms:created xsi:type="dcterms:W3CDTF">2021-10-11T01:54:54Z</dcterms:created>
  <dcterms:modified xsi:type="dcterms:W3CDTF">2021-10-11T01:54:54Z</dcterms:modified>
</cp:coreProperties>
</file>