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man who baptized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heard when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one of God's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sticky, sweet fluid made by bees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used to baptize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admit that you have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pardon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away from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 who came down from heaven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where Jesus was baptized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Jesus</dc:title>
  <dcterms:created xsi:type="dcterms:W3CDTF">2021-10-11T01:54:52Z</dcterms:created>
  <dcterms:modified xsi:type="dcterms:W3CDTF">2021-10-11T01:54:52Z</dcterms:modified>
</cp:coreProperties>
</file>