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Baptism of the Lord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John baptized with_________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"You are my____________"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voice came from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Holy Spirit descended like a_________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was Jesus doing after he was baptized?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John was baptizing in this river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first sacrament you received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holy Gospel according to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Who baptized Jesus?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who will baptized with the Holy Spirit and fire?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__________ came from heaven</w:t>
            </w:r>
          </w:p>
        </w:tc>
      </w:tr>
    </w:tbl>
    <w:p>
      <w:pPr>
        <w:pStyle w:val="WordBankSmall"/>
      </w:pPr>
      <w:r>
        <w:t xml:space="preserve">   heaven    </w:t>
      </w:r>
      <w:r>
        <w:t xml:space="preserve">   belovedSon    </w:t>
      </w:r>
      <w:r>
        <w:t xml:space="preserve">   Luke    </w:t>
      </w:r>
      <w:r>
        <w:t xml:space="preserve">   John    </w:t>
      </w:r>
      <w:r>
        <w:t xml:space="preserve">   water    </w:t>
      </w:r>
      <w:r>
        <w:t xml:space="preserve">   praying    </w:t>
      </w:r>
      <w:r>
        <w:t xml:space="preserve">   Jesus    </w:t>
      </w:r>
      <w:r>
        <w:t xml:space="preserve">   dove    </w:t>
      </w:r>
      <w:r>
        <w:t xml:space="preserve">   voice    </w:t>
      </w:r>
      <w:r>
        <w:t xml:space="preserve">   baptism    </w:t>
      </w:r>
      <w:r>
        <w:t xml:space="preserve">   Jordan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Baptism of the Lord</dc:title>
  <dcterms:created xsi:type="dcterms:W3CDTF">2021-10-11T01:55:21Z</dcterms:created>
  <dcterms:modified xsi:type="dcterms:W3CDTF">2021-10-11T01:55:21Z</dcterms:modified>
</cp:coreProperties>
</file>