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 verses 2 &amp;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compliance or submission to a rule or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expressed doubt or curiosity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 to be followed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man is to his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or go into a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Savior and Redeemer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made a member of the Church of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achieve or realize something promised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spiritual realm of Heavenly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our faith through our words or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verses 2 &amp; 3</dc:title>
  <dcterms:created xsi:type="dcterms:W3CDTF">2021-10-11T01:55:30Z</dcterms:created>
  <dcterms:modified xsi:type="dcterms:W3CDTF">2021-10-11T01:55:30Z</dcterms:modified>
</cp:coreProperties>
</file>