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Baptismal Themes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Refuse to recognize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 by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Essential element for baptism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Beginning to live again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Saving from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Washing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Ghost of God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Fidelity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Engaging in joy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forgiven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Sincere regret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Being remade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Sharing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Stating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favor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Agreement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Given without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Affirm allegiance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Too much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Baptismal Themes</dc:title>
  <dcterms:created xsi:type="dcterms:W3CDTF">2021-10-11T01:55:03Z</dcterms:created>
  <dcterms:modified xsi:type="dcterms:W3CDTF">2021-10-11T01:55:03Z</dcterms:modified>
</cp:coreProperties>
</file>