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Baptist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group of helpers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bread is flesh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last supper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waiting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Alliance logo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scheduled Bible bits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consecrated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non-churchy clergy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spirit descended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churchy clergy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illustrative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conferring holy orders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religions getting along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Christians getting along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wilderness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immersed Protestant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Baptist Crossword</dc:title>
  <dcterms:created xsi:type="dcterms:W3CDTF">2021-10-11T01:55:38Z</dcterms:created>
  <dcterms:modified xsi:type="dcterms:W3CDTF">2021-10-11T01:55:38Z</dcterms:modified>
</cp:coreProperties>
</file>