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Baptist Lords' Supper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remembrance    </w:t>
      </w:r>
      <w:r>
        <w:t xml:space="preserve">   communion    </w:t>
      </w:r>
      <w:r>
        <w:t xml:space="preserve">   bible    </w:t>
      </w:r>
      <w:r>
        <w:t xml:space="preserve">   lords supper    </w:t>
      </w:r>
      <w:r>
        <w:t xml:space="preserve">   wine    </w:t>
      </w:r>
      <w:r>
        <w:t xml:space="preserve">   bread    </w:t>
      </w:r>
      <w:r>
        <w:t xml:space="preserve">   Institution    </w:t>
      </w:r>
      <w:r>
        <w:t xml:space="preserve">   divine origin    </w:t>
      </w:r>
      <w:r>
        <w:t xml:space="preserve">   obey    </w:t>
      </w:r>
      <w:r>
        <w:t xml:space="preserve">   sins    </w:t>
      </w:r>
      <w:r>
        <w:t xml:space="preserve">   thanksgiving    </w:t>
      </w:r>
      <w:r>
        <w:t xml:space="preserve">   grace    </w:t>
      </w:r>
      <w:r>
        <w:t xml:space="preserve">   symbolism    </w:t>
      </w:r>
      <w:r>
        <w:t xml:space="preserve">   salvation    </w:t>
      </w:r>
      <w:r>
        <w:t xml:space="preserve">   ordinances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Baptist Lords' Supper</dc:title>
  <dcterms:created xsi:type="dcterms:W3CDTF">2021-10-11T01:55:06Z</dcterms:created>
  <dcterms:modified xsi:type="dcterms:W3CDTF">2021-10-11T01:55:06Z</dcterms:modified>
</cp:coreProperties>
</file>