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Bar/Bat Mitzvah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bat mitzvah literally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part of the place of worship is the scroll read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Judaism allows bat mitzvahs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ceremony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bar or bat mitzvah has taken place the child takes ‘___________________’ for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Judaism offers a Bat Hayill ceremony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bat mitzvah takes place when a girl reaches what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of the week does a bar or bat Mitzvah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 mitzvah takes place when a boy reaches what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‘___________’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section of the scroll that they must read is referred to as the ‘p__________ 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boy or girl ‘called to’ during the ceremony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Bar/Bat Mitzvah</dc:title>
  <dcterms:created xsi:type="dcterms:W3CDTF">2021-10-11T01:55:35Z</dcterms:created>
  <dcterms:modified xsi:type="dcterms:W3CDTF">2021-10-11T01:55:35Z</dcterms:modified>
</cp:coreProperties>
</file>