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Bar/Bat 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synagogue    </w:t>
      </w:r>
      <w:r>
        <w:t xml:space="preserve">   kosher    </w:t>
      </w:r>
      <w:r>
        <w:t xml:space="preserve">   bat mitzvah    </w:t>
      </w:r>
      <w:r>
        <w:t xml:space="preserve">   bar mitzvah    </w:t>
      </w:r>
      <w:r>
        <w:t xml:space="preserve">   commandments    </w:t>
      </w:r>
      <w:r>
        <w:t xml:space="preserve">   hora    </w:t>
      </w:r>
      <w:r>
        <w:t xml:space="preserve">   responsibility    </w:t>
      </w:r>
      <w:r>
        <w:t xml:space="preserve">   shabbat    </w:t>
      </w:r>
      <w:r>
        <w:t xml:space="preserve">   kippah    </w:t>
      </w:r>
      <w:r>
        <w:t xml:space="preserve">   rabbi    </w:t>
      </w:r>
      <w:r>
        <w:t xml:space="preserve">   torah    </w:t>
      </w:r>
      <w:r>
        <w:t xml:space="preserve">   thirteen    </w:t>
      </w:r>
      <w:r>
        <w:t xml:space="preserve">   twelve    </w:t>
      </w:r>
      <w:r>
        <w:t xml:space="preserve">   minyan    </w:t>
      </w:r>
      <w:r>
        <w:t xml:space="preserve">   tallit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Bar/Bat Mitzvah</dc:title>
  <dcterms:created xsi:type="dcterms:W3CDTF">2021-10-11T01:55:40Z</dcterms:created>
  <dcterms:modified xsi:type="dcterms:W3CDTF">2021-10-11T01:55:40Z</dcterms:modified>
</cp:coreProperties>
</file>