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Bar-Chapter 11 Properties of the Hair and Scalp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tube like depression on the skin or scalp that encases the hair root?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involuntary muscle that gives you goose bumps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2 principal parts of a mature strand of hair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Normal hair contains how much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thickness or diameter of hair refers to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cone shaped elevation locted at the bottom of the hair follicle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amino acids can your body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Unpigmented hair that is short, fine and downy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Gray hair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 lice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melanin gives red, ginger, yellow and blond their tones?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that can stretch and return to it original form without breaking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found on the scalp, legs, arms and body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is composed into 3 layers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Oil glands of the skin that are connected to hair follicles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loss in round or irregular patches without inflammation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hair to absorb moisture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Split ends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pigment found in the cortex?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hair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Normal hair contains how much of a percent of carbon?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lower part of the hair root that is thickened and club shaped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Bar-Chapter 11 Properties of the Hair and Scalp</dc:title>
  <dcterms:created xsi:type="dcterms:W3CDTF">2021-10-11T01:55:45Z</dcterms:created>
  <dcterms:modified xsi:type="dcterms:W3CDTF">2021-10-11T01:55:45Z</dcterms:modified>
</cp:coreProperties>
</file>