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Cellophane    </w:t>
      </w:r>
      <w:r>
        <w:t xml:space="preserve">   Untouched cream doughnut    </w:t>
      </w:r>
      <w:r>
        <w:t xml:space="preserve">   Six centimeters    </w:t>
      </w:r>
      <w:r>
        <w:t xml:space="preserve">   shrink    </w:t>
      </w:r>
      <w:r>
        <w:t xml:space="preserve">   thoughtful    </w:t>
      </w:r>
      <w:r>
        <w:t xml:space="preserve">   newspaper    </w:t>
      </w:r>
      <w:r>
        <w:t xml:space="preserve">   stud    </w:t>
      </w:r>
      <w:r>
        <w:t xml:space="preserve">   lift to inspect brain    </w:t>
      </w:r>
      <w:r>
        <w:t xml:space="preserve">   death rules    </w:t>
      </w:r>
      <w:r>
        <w:t xml:space="preserve">   bikie    </w:t>
      </w:r>
      <w:r>
        <w:t xml:space="preserve">   muesli bars    </w:t>
      </w:r>
      <w:r>
        <w:t xml:space="preserve">   embarrass    </w:t>
      </w:r>
      <w:r>
        <w:t xml:space="preserve">   Scuttle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</dc:title>
  <dcterms:created xsi:type="dcterms:W3CDTF">2021-10-11T01:55:34Z</dcterms:created>
  <dcterms:modified xsi:type="dcterms:W3CDTF">2021-10-11T01:55:34Z</dcterms:modified>
</cp:coreProperties>
</file>